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E5" w:rsidRDefault="003226E5">
      <w:pPr>
        <w:jc w:val="center"/>
        <w:rPr>
          <w:b/>
        </w:rPr>
      </w:pPr>
    </w:p>
    <w:p w:rsidR="00B03F2A" w:rsidRDefault="000C1821">
      <w:pPr>
        <w:jc w:val="center"/>
      </w:pPr>
      <w:r>
        <w:rPr>
          <w:b/>
        </w:rPr>
        <w:t>IZJAVA</w:t>
      </w:r>
    </w:p>
    <w:p w:rsidR="00B03F2A" w:rsidRDefault="00B03F2A"/>
    <w:p w:rsidR="008C013C" w:rsidRDefault="003226E5" w:rsidP="00B12607">
      <w:pPr>
        <w:pStyle w:val="StandardWeb"/>
      </w:pPr>
      <w:r>
        <w:t xml:space="preserve">Kojom </w:t>
      </w:r>
      <w:r w:rsidR="000C1821">
        <w:t>__________________________</w:t>
      </w:r>
      <w:r>
        <w:t>________</w:t>
      </w:r>
      <w:r w:rsidR="000C1821">
        <w:t>, rođen/a dana ____________ godine u ________________________, trenutno nastanjen/a na adresi _</w:t>
      </w:r>
      <w:r>
        <w:t>____________________  ______________u ___________________</w:t>
      </w:r>
      <w:r w:rsidR="000C1821">
        <w:br/>
      </w:r>
      <w:r w:rsidR="000C1821">
        <w:br/>
      </w:r>
      <w:r w:rsidR="00B12607">
        <w:t>Izjavljujem</w:t>
      </w:r>
      <w:r w:rsidR="008C013C">
        <w:t xml:space="preserve"> da:</w:t>
      </w:r>
      <w:r w:rsidR="00B12607">
        <w:t xml:space="preserve"> </w:t>
      </w:r>
    </w:p>
    <w:p w:rsidR="008C013C" w:rsidRDefault="008C013C" w:rsidP="008C013C">
      <w:r>
        <w:t>-</w:t>
      </w:r>
      <w:r w:rsidR="00B12607">
        <w:t xml:space="preserve">sam u 2025. godini ostvario/la sportski rezultat kao </w:t>
      </w:r>
      <w:r w:rsidR="00B12607" w:rsidRPr="00B12607">
        <w:rPr>
          <w:rStyle w:val="Naglaeno"/>
          <w:b w:val="0"/>
        </w:rPr>
        <w:t>član reprezentacije Bosne i Hercegovine</w:t>
      </w:r>
      <w:r>
        <w:t xml:space="preserve"> a što je potvrđeno dokumentacijom koja se nalazi u prilogu prijave na Javni poziv,</w:t>
      </w:r>
    </w:p>
    <w:p w:rsidR="00B12607" w:rsidRDefault="008C013C" w:rsidP="008C013C">
      <w:r>
        <w:t xml:space="preserve">- </w:t>
      </w:r>
      <w:r w:rsidR="00B12607">
        <w:t xml:space="preserve">imam prebivalište na području Tuzlanskog kantona, </w:t>
      </w:r>
    </w:p>
    <w:p w:rsidR="00B12607" w:rsidRDefault="008C013C" w:rsidP="008C013C">
      <w:r>
        <w:t xml:space="preserve">- </w:t>
      </w:r>
      <w:r w:rsidR="00B12607">
        <w:t xml:space="preserve">sam u vrijeme ostvarenja rezultata bio/la aktivni član sportske organizacije sa </w:t>
      </w:r>
      <w:r w:rsidR="00C005CF">
        <w:t xml:space="preserve">područja Tuzlanskog kantona sa </w:t>
      </w:r>
      <w:r w:rsidR="00B12607">
        <w:t>kojom imam potpisan ugovor u skladu sa Zakonom;</w:t>
      </w:r>
    </w:p>
    <w:p w:rsidR="00B12607" w:rsidRDefault="008C013C" w:rsidP="008C013C">
      <w:r>
        <w:t xml:space="preserve">- </w:t>
      </w:r>
      <w:r w:rsidR="00B12607">
        <w:t xml:space="preserve">nisam lice koje nema pravo na dodjelu </w:t>
      </w:r>
      <w:r w:rsidR="00A04FF3">
        <w:t>stipendije</w:t>
      </w:r>
      <w:r>
        <w:t xml:space="preserve"> u skladu sa članom 4. stav (6</w:t>
      </w:r>
      <w:r w:rsidR="00B12607">
        <w:t>) Odluke o utvrđivanju kriterija za dodjelu kantonalne nagrade, priznanja i stipendija za sport za 2026.godinu u Tuzlanskom kantonu.</w:t>
      </w:r>
    </w:p>
    <w:p w:rsidR="00B12607" w:rsidRDefault="00B12607" w:rsidP="00B12607">
      <w:pPr>
        <w:pStyle w:val="StandardWeb"/>
      </w:pPr>
      <w:r>
        <w:t>Saglasan/na sam da nadležno ministarstvo vrši obradu mojih ličnih podataka sadržanih u prijavi</w:t>
      </w:r>
      <w:r w:rsidR="004D6DFD">
        <w:t xml:space="preserve"> na Javni poziv</w:t>
      </w:r>
      <w:r>
        <w:t xml:space="preserve"> i pratećoj dokumentaciji, u skladu sa Zakonom o zaštiti ličnih podataka Bosne i Hercegovine, i to isključivo u svrhu provođenja postupka dodjele stipendije, kao i za vrijeme dok za to postoji zakonska potreba.</w:t>
      </w:r>
    </w:p>
    <w:p w:rsidR="00B12607" w:rsidRDefault="00B12607" w:rsidP="00B12607">
      <w:pPr>
        <w:pStyle w:val="StandardWeb"/>
      </w:pPr>
    </w:p>
    <w:p w:rsidR="003226E5" w:rsidRDefault="000C1821" w:rsidP="003226E5">
      <w:r>
        <w:br/>
        <w:t>U ____________, dana ____________ godine</w:t>
      </w:r>
      <w:r>
        <w:br/>
      </w:r>
    </w:p>
    <w:p w:rsidR="00B03F2A" w:rsidRDefault="005B381E" w:rsidP="005B381E">
      <w:pPr>
        <w:ind w:left="720" w:firstLine="3600"/>
      </w:pPr>
      <w:r>
        <w:t xml:space="preserve">__________________________          </w:t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  <w:t xml:space="preserve">        </w:t>
      </w:r>
      <w:r w:rsidR="000C1821">
        <w:t>(potpis davaoca izjave)</w:t>
      </w:r>
      <w:r>
        <w:br/>
        <w:t xml:space="preserve">                                                                  </w:t>
      </w:r>
    </w:p>
    <w:p w:rsidR="005B381E" w:rsidRDefault="005B381E" w:rsidP="005B381E">
      <w:pPr>
        <w:ind w:left="720" w:firstLine="3600"/>
      </w:pPr>
    </w:p>
    <w:p w:rsidR="005B381E" w:rsidRDefault="005B381E" w:rsidP="005B381E">
      <w:pPr>
        <w:ind w:left="720" w:firstLine="3600"/>
      </w:pPr>
    </w:p>
    <w:p w:rsidR="005B381E" w:rsidRDefault="005B381E" w:rsidP="005B381E">
      <w:pPr>
        <w:ind w:left="720" w:firstLine="3600"/>
      </w:pPr>
    </w:p>
    <w:p w:rsidR="005B381E" w:rsidRDefault="005B381E" w:rsidP="00411A48"/>
    <w:p w:rsidR="005B381E" w:rsidRDefault="005B381E" w:rsidP="005B381E">
      <w:pPr>
        <w:ind w:left="720" w:firstLine="3600"/>
      </w:pPr>
    </w:p>
    <w:p w:rsidR="005B381E" w:rsidRDefault="005B381E" w:rsidP="005B381E">
      <w:pPr>
        <w:jc w:val="center"/>
      </w:pPr>
      <w:r>
        <w:rPr>
          <w:b/>
        </w:rPr>
        <w:t>IZJAVA</w:t>
      </w:r>
    </w:p>
    <w:p w:rsidR="005B381E" w:rsidRDefault="005B381E" w:rsidP="005B381E"/>
    <w:p w:rsidR="00411A48" w:rsidRDefault="005B381E" w:rsidP="005B381E">
      <w:pPr>
        <w:pStyle w:val="StandardWeb"/>
      </w:pPr>
      <w:r>
        <w:t>Kojom ja__________________________ roditelj malodobnog/e___________________, rođenog/e dana ____________ godine u ________________________, nastanjen/a na adresi _____________________  ______________u ______</w:t>
      </w:r>
      <w:r w:rsidR="00411A48">
        <w:t>_____________</w:t>
      </w:r>
      <w:r w:rsidR="00411A48">
        <w:br/>
      </w:r>
      <w:r w:rsidR="00411A48">
        <w:br/>
        <w:t xml:space="preserve">Izjavljujem da: </w:t>
      </w:r>
    </w:p>
    <w:p w:rsidR="005B381E" w:rsidRDefault="00411A48" w:rsidP="00411A48">
      <w:pPr>
        <w:pStyle w:val="StandardWeb"/>
      </w:pPr>
      <w:r>
        <w:t xml:space="preserve"> - je </w:t>
      </w:r>
      <w:r w:rsidR="005B381E">
        <w:t>malodobni/a</w:t>
      </w:r>
      <w:r>
        <w:t xml:space="preserve"> </w:t>
      </w:r>
      <w:r w:rsidR="005B381E">
        <w:t xml:space="preserve"> __________________________u 2025. godini ostvario/la sportski rezultat kao </w:t>
      </w:r>
      <w:r w:rsidR="005B381E" w:rsidRPr="00B12607">
        <w:rPr>
          <w:rStyle w:val="Naglaeno"/>
          <w:b w:val="0"/>
        </w:rPr>
        <w:t>član reprezentacije Bosne i Hercegovine</w:t>
      </w:r>
      <w:r w:rsidR="005B381E">
        <w:t xml:space="preserve"> i, a što je potvrđeno dokumentacijom koja se nalazi u</w:t>
      </w:r>
      <w:r>
        <w:t xml:space="preserve"> prilogu prijave na Javni poziv,</w:t>
      </w:r>
    </w:p>
    <w:p w:rsidR="00411A48" w:rsidRDefault="00411A48" w:rsidP="00411A48">
      <w:pPr>
        <w:pStyle w:val="StandardWeb"/>
      </w:pPr>
      <w:r>
        <w:t>- ima prebivalište na području Tuzlanskog kantona</w:t>
      </w:r>
      <w:r w:rsidR="00232584">
        <w:t>,</w:t>
      </w:r>
    </w:p>
    <w:p w:rsidR="00411A48" w:rsidRDefault="00411A48" w:rsidP="00411A48">
      <w:pPr>
        <w:pStyle w:val="StandardWeb"/>
      </w:pPr>
      <w:r>
        <w:t>-</w:t>
      </w:r>
      <w:r w:rsidR="005B381E">
        <w:t>je u vrijeme ostvarenja rezultata bio/la aktivni član sportske organizacije sa područja Tuzlanskog kantona sa kojom imam potpisan ugovor u skladu</w:t>
      </w:r>
      <w:r w:rsidR="00232584">
        <w:t xml:space="preserve"> sa Zakonom,</w:t>
      </w:r>
    </w:p>
    <w:p w:rsidR="005B381E" w:rsidRDefault="00411A48" w:rsidP="00411A48">
      <w:pPr>
        <w:pStyle w:val="StandardWeb"/>
      </w:pPr>
      <w:r>
        <w:t xml:space="preserve">- </w:t>
      </w:r>
      <w:r w:rsidR="005B381E">
        <w:t>nije lice koje nema pravo na dodjelu stipendi</w:t>
      </w:r>
      <w:r w:rsidR="002E5750">
        <w:t>je u skladu sa članom 4. stav (6</w:t>
      </w:r>
      <w:r w:rsidR="005B381E">
        <w:t>) Odluke o utvrđivanju kriterija za dodjelu kantonalne nagrade, priznanja i stipendija za sport za 2</w:t>
      </w:r>
      <w:r w:rsidR="00232584">
        <w:t>026.godinu u Tuzlanskom kantona,</w:t>
      </w:r>
    </w:p>
    <w:p w:rsidR="005B381E" w:rsidRDefault="005B381E" w:rsidP="005B381E">
      <w:pPr>
        <w:pStyle w:val="StandardWeb"/>
      </w:pPr>
      <w:r>
        <w:t xml:space="preserve">Saglasan/na sam da </w:t>
      </w:r>
      <w:r w:rsidR="00411A48">
        <w:t>Ministarstvo za kulturu, sport i mlade Tuzlanskog kantona</w:t>
      </w:r>
      <w:r>
        <w:t xml:space="preserve"> vrši obradu ličnih podataka sadržanih u prijavi na Javni poziv i pratećoj dokumentaciji, u skladu sa Zakonom o zaštiti ličnih podataka Bosne i Hercegovine, i to isključivo u svrhu provođenja postupka dodjele stipendije, kao i za vrijeme dok za to postoji zakonska potreba.</w:t>
      </w:r>
    </w:p>
    <w:p w:rsidR="005B381E" w:rsidRDefault="005B381E" w:rsidP="005B381E">
      <w:pPr>
        <w:pStyle w:val="StandardWeb"/>
      </w:pPr>
    </w:p>
    <w:p w:rsidR="005B381E" w:rsidRDefault="005B381E" w:rsidP="005B381E">
      <w:r>
        <w:br/>
        <w:t>U ____________, dana ____________ godine</w:t>
      </w:r>
      <w:r>
        <w:br/>
      </w:r>
    </w:p>
    <w:p w:rsidR="005B381E" w:rsidRPr="005B381E" w:rsidRDefault="005B381E" w:rsidP="005B381E">
      <w:pPr>
        <w:ind w:left="720" w:firstLine="3600"/>
        <w:rPr>
          <w:sz w:val="20"/>
        </w:rPr>
      </w:pPr>
      <w:r>
        <w:t xml:space="preserve">__________________________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(potpis davaoca izjave)</w:t>
      </w:r>
      <w:r>
        <w:br/>
      </w:r>
    </w:p>
    <w:sectPr w:rsidR="005B381E" w:rsidRPr="005B381E" w:rsidSect="005B3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993" w:left="1800" w:header="720" w:footer="720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36" w:rsidRDefault="00675C36">
      <w:pPr>
        <w:spacing w:after="0" w:line="240" w:lineRule="auto"/>
      </w:pPr>
      <w:r>
        <w:separator/>
      </w:r>
    </w:p>
  </w:endnote>
  <w:endnote w:type="continuationSeparator" w:id="0">
    <w:p w:rsidR="00675C36" w:rsidRDefault="0067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7B" w:rsidRDefault="00AD347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7B" w:rsidRDefault="00AD347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7B" w:rsidRDefault="00AD347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36" w:rsidRDefault="00675C36">
      <w:pPr>
        <w:spacing w:after="0" w:line="240" w:lineRule="auto"/>
      </w:pPr>
      <w:r>
        <w:separator/>
      </w:r>
    </w:p>
  </w:footnote>
  <w:footnote w:type="continuationSeparator" w:id="0">
    <w:p w:rsidR="00675C36" w:rsidRDefault="0067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91" w:rsidRPr="000F3B3A" w:rsidRDefault="008C0E91" w:rsidP="008C0E91">
    <w:pPr>
      <w:pStyle w:val="Zaglavlje"/>
    </w:pPr>
    <w:r>
      <w:t>Obrazac izjave IIA</w:t>
    </w:r>
    <w:r>
      <w:br/>
      <w:t xml:space="preserve">Izjava zakonskog zastupnika </w:t>
    </w:r>
    <w:r w:rsidR="00AD347B">
      <w:t>malodobnog</w:t>
    </w:r>
    <w:bookmarkStart w:id="0" w:name="_GoBack"/>
    <w:bookmarkEnd w:id="0"/>
    <w:r>
      <w:t xml:space="preserve"> sportiste za ostvarivanje prava na stipendiju</w:t>
    </w:r>
    <w:r w:rsidR="0014683D">
      <w:t xml:space="preserve"> za ostvareni reprezentativni rezultat</w:t>
    </w:r>
  </w:p>
  <w:p w:rsidR="005B381E" w:rsidRDefault="005B381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3D" w:rsidRDefault="008C0E91" w:rsidP="008C0E91">
    <w:pPr>
      <w:pStyle w:val="Zaglavlje"/>
    </w:pPr>
    <w:r>
      <w:t xml:space="preserve">Obrazac izjave II </w:t>
    </w:r>
    <w:r>
      <w:br/>
      <w:t>Izjava punoljetnog sportiste/trenera za ostvarivanje prava na stipendiju</w:t>
    </w:r>
    <w:r w:rsidR="0014683D">
      <w:t xml:space="preserve"> za ostvareni reprezentativni rezultat</w:t>
    </w:r>
  </w:p>
  <w:p w:rsidR="00B03F2A" w:rsidRPr="008C0E91" w:rsidRDefault="00B03F2A" w:rsidP="008C0E91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7B" w:rsidRDefault="00AD347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F2961"/>
    <w:multiLevelType w:val="hybridMultilevel"/>
    <w:tmpl w:val="55029A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4283"/>
    <w:multiLevelType w:val="hybridMultilevel"/>
    <w:tmpl w:val="545CCBA6"/>
    <w:lvl w:ilvl="0" w:tplc="850826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05874"/>
    <w:multiLevelType w:val="hybridMultilevel"/>
    <w:tmpl w:val="A28EB03C"/>
    <w:lvl w:ilvl="0" w:tplc="C8EED9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76E0"/>
    <w:multiLevelType w:val="hybridMultilevel"/>
    <w:tmpl w:val="6A420224"/>
    <w:lvl w:ilvl="0" w:tplc="76E227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40223"/>
    <w:multiLevelType w:val="hybridMultilevel"/>
    <w:tmpl w:val="2BF6DA34"/>
    <w:lvl w:ilvl="0" w:tplc="EA229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221E3"/>
    <w:multiLevelType w:val="hybridMultilevel"/>
    <w:tmpl w:val="78F4C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6FD9"/>
    <w:multiLevelType w:val="hybridMultilevel"/>
    <w:tmpl w:val="55029A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C0945"/>
    <w:multiLevelType w:val="hybridMultilevel"/>
    <w:tmpl w:val="0DA82D4C"/>
    <w:lvl w:ilvl="0" w:tplc="729EB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5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360D"/>
    <w:rsid w:val="0006063C"/>
    <w:rsid w:val="000C1821"/>
    <w:rsid w:val="0014683D"/>
    <w:rsid w:val="0015074B"/>
    <w:rsid w:val="001F7C75"/>
    <w:rsid w:val="002242AF"/>
    <w:rsid w:val="00232584"/>
    <w:rsid w:val="0029639D"/>
    <w:rsid w:val="002E5750"/>
    <w:rsid w:val="003226E5"/>
    <w:rsid w:val="00326F90"/>
    <w:rsid w:val="00411A48"/>
    <w:rsid w:val="004175B5"/>
    <w:rsid w:val="004D6DFD"/>
    <w:rsid w:val="004D6E5D"/>
    <w:rsid w:val="005653E1"/>
    <w:rsid w:val="005B381E"/>
    <w:rsid w:val="00675C36"/>
    <w:rsid w:val="00745F24"/>
    <w:rsid w:val="008C013C"/>
    <w:rsid w:val="008C0E91"/>
    <w:rsid w:val="00A04FF3"/>
    <w:rsid w:val="00AA1D8D"/>
    <w:rsid w:val="00AA7219"/>
    <w:rsid w:val="00AC34D0"/>
    <w:rsid w:val="00AD347B"/>
    <w:rsid w:val="00B03F2A"/>
    <w:rsid w:val="00B12607"/>
    <w:rsid w:val="00B47730"/>
    <w:rsid w:val="00B83471"/>
    <w:rsid w:val="00C005CF"/>
    <w:rsid w:val="00CA62E9"/>
    <w:rsid w:val="00CB0664"/>
    <w:rsid w:val="00D52E95"/>
    <w:rsid w:val="00D63164"/>
    <w:rsid w:val="00E96789"/>
    <w:rsid w:val="00F026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1FB259-F449-404B-8A78-CAE4563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B126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B52C9C-65C5-4993-A2F7-30DC73F8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MKSM-AR</cp:lastModifiedBy>
  <cp:revision>17</cp:revision>
  <dcterms:created xsi:type="dcterms:W3CDTF">2026-03-30T11:08:00Z</dcterms:created>
  <dcterms:modified xsi:type="dcterms:W3CDTF">2026-04-07T11:12:00Z</dcterms:modified>
  <cp:category/>
</cp:coreProperties>
</file>