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8E0C6C" w:rsidRDefault="003226E5" w:rsidP="00F70DA4">
      <w:pPr>
        <w:pStyle w:val="StandardWeb"/>
      </w:pPr>
      <w:proofErr w:type="spellStart"/>
      <w:r>
        <w:t>Kojom</w:t>
      </w:r>
      <w:proofErr w:type="spellEnd"/>
      <w:r>
        <w:t xml:space="preserve"> </w:t>
      </w:r>
      <w:r w:rsidR="000C1821">
        <w:t>__________________________</w:t>
      </w:r>
      <w:r>
        <w:t>________</w:t>
      </w:r>
      <w:r w:rsidR="000C1821">
        <w:t xml:space="preserve">, </w:t>
      </w:r>
      <w:proofErr w:type="spellStart"/>
      <w:r w:rsidR="000C1821">
        <w:t>rođen</w:t>
      </w:r>
      <w:proofErr w:type="spellEnd"/>
      <w:r w:rsidR="000C1821">
        <w:t xml:space="preserve">/a </w:t>
      </w:r>
      <w:proofErr w:type="gramStart"/>
      <w:r w:rsidR="000C1821">
        <w:t>dana</w:t>
      </w:r>
      <w:proofErr w:type="gramEnd"/>
      <w:r w:rsidR="000C1821">
        <w:t xml:space="preserve"> ____________ </w:t>
      </w:r>
      <w:proofErr w:type="spellStart"/>
      <w:r w:rsidR="000C1821">
        <w:t>god</w:t>
      </w:r>
      <w:r w:rsidR="006A7C8E">
        <w:t>ine</w:t>
      </w:r>
      <w:proofErr w:type="spellEnd"/>
      <w:r w:rsidR="006A7C8E">
        <w:t xml:space="preserve"> u ________________________</w:t>
      </w:r>
      <w:proofErr w:type="spellStart"/>
      <w:r w:rsidR="000C1821">
        <w:t>nastanjen</w:t>
      </w:r>
      <w:proofErr w:type="spellEnd"/>
      <w:r w:rsidR="000C1821">
        <w:t xml:space="preserve">/a </w:t>
      </w:r>
      <w:proofErr w:type="spellStart"/>
      <w:r w:rsidR="000C1821">
        <w:t>na</w:t>
      </w:r>
      <w:proofErr w:type="spellEnd"/>
      <w:r w:rsidR="000C1821">
        <w:t xml:space="preserve"> </w:t>
      </w:r>
      <w:proofErr w:type="spellStart"/>
      <w:r w:rsidR="000C1821">
        <w:t>adresi</w:t>
      </w:r>
      <w:proofErr w:type="spellEnd"/>
      <w:r w:rsidR="000C1821">
        <w:t xml:space="preserve"> _</w:t>
      </w:r>
      <w:r w:rsidR="006A7C8E">
        <w:t>_____________________________</w:t>
      </w:r>
      <w:r>
        <w:t xml:space="preserve"> ______________u ___________________</w:t>
      </w:r>
      <w:r w:rsidR="000C1821">
        <w:br/>
      </w:r>
      <w:r w:rsidR="000C1821">
        <w:br/>
      </w:r>
      <w:proofErr w:type="spellStart"/>
      <w:r w:rsidR="00F70DA4">
        <w:t>Izjavljujem</w:t>
      </w:r>
      <w:proofErr w:type="spellEnd"/>
      <w:r w:rsidR="00F70DA4">
        <w:t xml:space="preserve"> da</w:t>
      </w:r>
      <w:r w:rsidR="008E0C6C">
        <w:t>:</w:t>
      </w:r>
    </w:p>
    <w:p w:rsidR="0099370F" w:rsidRDefault="008E0C6C" w:rsidP="0099370F">
      <w:pPr>
        <w:pStyle w:val="StandardWeb"/>
      </w:pPr>
      <w:r>
        <w:t xml:space="preserve">- </w:t>
      </w:r>
      <w:proofErr w:type="spellStart"/>
      <w:proofErr w:type="gramStart"/>
      <w:r>
        <w:t>sam</w:t>
      </w:r>
      <w:proofErr w:type="spellEnd"/>
      <w:proofErr w:type="gramEnd"/>
      <w:r>
        <w:t xml:space="preserve"> </w:t>
      </w:r>
      <w:proofErr w:type="spellStart"/>
      <w:r>
        <w:t>rođen</w:t>
      </w:r>
      <w:proofErr w:type="spellEnd"/>
      <w:r>
        <w:t>/</w:t>
      </w:r>
      <w:r w:rsidR="0099370F">
        <w:t xml:space="preserve">a </w:t>
      </w:r>
      <w:proofErr w:type="spellStart"/>
      <w:r w:rsidR="0099370F">
        <w:t>na</w:t>
      </w:r>
      <w:proofErr w:type="spellEnd"/>
      <w:r w:rsidR="0099370F">
        <w:t xml:space="preserve"> </w:t>
      </w:r>
      <w:proofErr w:type="spellStart"/>
      <w:r w:rsidR="0099370F">
        <w:t>području</w:t>
      </w:r>
      <w:proofErr w:type="spellEnd"/>
      <w:r w:rsidR="0099370F">
        <w:t xml:space="preserve"> Tuzlanskog kantona, u </w:t>
      </w:r>
      <w:r w:rsidR="0099370F">
        <w:t>____________________</w:t>
      </w:r>
      <w:r w:rsidR="0099370F">
        <w:t>__________</w:t>
      </w:r>
      <w:r w:rsidR="0099370F">
        <w:br/>
        <w:t xml:space="preserve">                                                                                                       </w:t>
      </w:r>
      <w:r w:rsidR="0099370F" w:rsidRPr="0099370F">
        <w:rPr>
          <w:sz w:val="14"/>
        </w:rPr>
        <w:t xml:space="preserve">(grad/ </w:t>
      </w:r>
      <w:proofErr w:type="spellStart"/>
      <w:r w:rsidR="0099370F" w:rsidRPr="0099370F">
        <w:rPr>
          <w:sz w:val="14"/>
        </w:rPr>
        <w:t>općina</w:t>
      </w:r>
      <w:proofErr w:type="spellEnd"/>
      <w:r w:rsidR="0099370F" w:rsidRPr="0099370F">
        <w:rPr>
          <w:sz w:val="14"/>
        </w:rPr>
        <w:t>)</w:t>
      </w:r>
    </w:p>
    <w:p w:rsidR="00B12607" w:rsidRDefault="008E0C6C" w:rsidP="00F70DA4">
      <w:pPr>
        <w:pStyle w:val="StandardWeb"/>
      </w:pPr>
      <w:r>
        <w:t xml:space="preserve">- </w:t>
      </w:r>
      <w:proofErr w:type="spellStart"/>
      <w:proofErr w:type="gramStart"/>
      <w:r w:rsidR="00B12607">
        <w:t>nisam</w:t>
      </w:r>
      <w:proofErr w:type="spellEnd"/>
      <w:proofErr w:type="gramEnd"/>
      <w:r w:rsidR="00B12607">
        <w:t xml:space="preserve"> l</w:t>
      </w:r>
      <w:r w:rsidR="00F70DA4">
        <w:t xml:space="preserve">ice </w:t>
      </w:r>
      <w:proofErr w:type="spellStart"/>
      <w:r w:rsidR="00F70DA4">
        <w:t>koje</w:t>
      </w:r>
      <w:proofErr w:type="spellEnd"/>
      <w:r w:rsidR="00F70DA4">
        <w:t xml:space="preserve"> </w:t>
      </w:r>
      <w:proofErr w:type="spellStart"/>
      <w:r w:rsidR="00F70DA4">
        <w:t>nema</w:t>
      </w:r>
      <w:proofErr w:type="spellEnd"/>
      <w:r w:rsidR="00F70DA4">
        <w:t xml:space="preserve"> </w:t>
      </w:r>
      <w:proofErr w:type="spellStart"/>
      <w:r w:rsidR="00F70DA4">
        <w:t>pravo</w:t>
      </w:r>
      <w:proofErr w:type="spellEnd"/>
      <w:r w:rsidR="00F70DA4">
        <w:t xml:space="preserve"> </w:t>
      </w:r>
      <w:proofErr w:type="spellStart"/>
      <w:r w:rsidR="00F70DA4">
        <w:t>na</w:t>
      </w:r>
      <w:proofErr w:type="spellEnd"/>
      <w:r w:rsidR="00F70DA4">
        <w:t xml:space="preserve"> </w:t>
      </w:r>
      <w:proofErr w:type="spellStart"/>
      <w:r w:rsidR="00F70DA4">
        <w:t>dodjelu</w:t>
      </w:r>
      <w:proofErr w:type="spellEnd"/>
      <w:r w:rsidR="00F70DA4">
        <w:t xml:space="preserve"> </w:t>
      </w:r>
      <w:proofErr w:type="spellStart"/>
      <w:r w:rsidR="00F70DA4">
        <w:t>stipendije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članom</w:t>
      </w:r>
      <w:proofErr w:type="spellEnd"/>
      <w:r>
        <w:t xml:space="preserve"> 4. </w:t>
      </w:r>
      <w:proofErr w:type="spellStart"/>
      <w:proofErr w:type="gramStart"/>
      <w:r>
        <w:t>stav</w:t>
      </w:r>
      <w:proofErr w:type="spellEnd"/>
      <w:proofErr w:type="gramEnd"/>
      <w:r>
        <w:t xml:space="preserve"> (6</w:t>
      </w:r>
      <w:r w:rsidR="00B12607">
        <w:t xml:space="preserve">) </w:t>
      </w:r>
      <w:proofErr w:type="spellStart"/>
      <w:r w:rsidR="00B12607">
        <w:t>Odluke</w:t>
      </w:r>
      <w:proofErr w:type="spellEnd"/>
      <w:r w:rsidR="00B12607">
        <w:t xml:space="preserve"> o </w:t>
      </w:r>
      <w:proofErr w:type="spellStart"/>
      <w:r w:rsidR="00B12607">
        <w:t>utvrđivanju</w:t>
      </w:r>
      <w:proofErr w:type="spellEnd"/>
      <w:r w:rsidR="00B12607">
        <w:t xml:space="preserve"> </w:t>
      </w:r>
      <w:proofErr w:type="spellStart"/>
      <w:r w:rsidR="00B12607">
        <w:t>kriterija</w:t>
      </w:r>
      <w:proofErr w:type="spellEnd"/>
      <w:r w:rsidR="00B12607">
        <w:t xml:space="preserve"> za </w:t>
      </w:r>
      <w:proofErr w:type="spellStart"/>
      <w:r w:rsidR="00B12607">
        <w:t>dodjelu</w:t>
      </w:r>
      <w:proofErr w:type="spellEnd"/>
      <w:r w:rsidR="00B12607">
        <w:t xml:space="preserve"> </w:t>
      </w:r>
      <w:proofErr w:type="spellStart"/>
      <w:r w:rsidR="00B12607">
        <w:t>kantonalne</w:t>
      </w:r>
      <w:proofErr w:type="spellEnd"/>
      <w:r w:rsidR="00B12607">
        <w:t xml:space="preserve"> </w:t>
      </w:r>
      <w:proofErr w:type="spellStart"/>
      <w:r w:rsidR="00B12607">
        <w:t>nagrade</w:t>
      </w:r>
      <w:proofErr w:type="spellEnd"/>
      <w:r w:rsidR="00B12607">
        <w:t xml:space="preserve">, </w:t>
      </w:r>
      <w:proofErr w:type="spellStart"/>
      <w:r w:rsidR="00B12607">
        <w:t>priznanja</w:t>
      </w:r>
      <w:proofErr w:type="spellEnd"/>
      <w:r w:rsidR="00B12607">
        <w:t xml:space="preserve"> i </w:t>
      </w:r>
      <w:proofErr w:type="spellStart"/>
      <w:r w:rsidR="00B12607">
        <w:t>stipendija</w:t>
      </w:r>
      <w:proofErr w:type="spellEnd"/>
      <w:r w:rsidR="00B12607">
        <w:t xml:space="preserve"> za sport za 2026.godinu u </w:t>
      </w:r>
      <w:proofErr w:type="spellStart"/>
      <w:r w:rsidR="00B12607">
        <w:t>Tuzlanskom</w:t>
      </w:r>
      <w:proofErr w:type="spellEnd"/>
      <w:r w:rsidR="00B12607">
        <w:t xml:space="preserve"> </w:t>
      </w:r>
      <w:proofErr w:type="spellStart"/>
      <w:r w:rsidR="00B12607">
        <w:t>kantonu</w:t>
      </w:r>
      <w:proofErr w:type="spellEnd"/>
      <w:r w:rsidR="00B12607">
        <w:t>.</w:t>
      </w:r>
    </w:p>
    <w:p w:rsidR="00B12607" w:rsidRDefault="00B12607" w:rsidP="00B12607">
      <w:pPr>
        <w:pStyle w:val="StandardWeb"/>
      </w:pP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r w:rsidR="008E0C6C">
        <w:t>Ministarstvo za kulturu, sport i mlade Tuzlanskog kantona</w:t>
      </w:r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mojih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prijavi</w:t>
      </w:r>
      <w:proofErr w:type="spellEnd"/>
      <w:r w:rsidR="00F2426E">
        <w:t xml:space="preserve"> </w:t>
      </w:r>
      <w:proofErr w:type="spellStart"/>
      <w:proofErr w:type="gramStart"/>
      <w:r w:rsidR="00F2426E">
        <w:t>na</w:t>
      </w:r>
      <w:proofErr w:type="spellEnd"/>
      <w:proofErr w:type="gramEnd"/>
      <w:r w:rsidR="00F2426E">
        <w:t xml:space="preserve"> </w:t>
      </w:r>
      <w:proofErr w:type="spellStart"/>
      <w:r w:rsidR="00F2426E">
        <w:t>Javni</w:t>
      </w:r>
      <w:proofErr w:type="spellEnd"/>
      <w:r w:rsidR="00F2426E">
        <w:t xml:space="preserve"> </w:t>
      </w:r>
      <w:proofErr w:type="spellStart"/>
      <w:r w:rsidR="00F2426E">
        <w:t>poziv</w:t>
      </w:r>
      <w:proofErr w:type="spellEnd"/>
      <w:r>
        <w:t xml:space="preserve"> i </w:t>
      </w:r>
      <w:proofErr w:type="spellStart"/>
      <w:r>
        <w:t>pratećoj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Bosne i Hercegovine, i to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.</w:t>
      </w:r>
    </w:p>
    <w:p w:rsidR="00B12607" w:rsidRDefault="00B12607" w:rsidP="00B12607">
      <w:pPr>
        <w:pStyle w:val="StandardWeb"/>
      </w:pPr>
    </w:p>
    <w:p w:rsidR="003226E5" w:rsidRDefault="000C1821" w:rsidP="003226E5">
      <w:r>
        <w:br/>
        <w:t xml:space="preserve">U ____________, </w:t>
      </w:r>
      <w:proofErr w:type="gramStart"/>
      <w:r>
        <w:t>dana</w:t>
      </w:r>
      <w:proofErr w:type="gramEnd"/>
      <w:r>
        <w:t xml:space="preserve"> ____________ </w:t>
      </w:r>
      <w:proofErr w:type="spellStart"/>
      <w:r>
        <w:t>godine</w:t>
      </w:r>
      <w:proofErr w:type="spellEnd"/>
      <w:r>
        <w:br/>
      </w:r>
    </w:p>
    <w:p w:rsidR="003226E5" w:rsidRDefault="003226E5" w:rsidP="003226E5"/>
    <w:p w:rsidR="00B03F2A" w:rsidRDefault="000C1821" w:rsidP="003226E5">
      <w:pPr>
        <w:rPr>
          <w:i/>
        </w:rPr>
      </w:pPr>
      <w:r>
        <w:br/>
      </w:r>
      <w:r w:rsidR="003226E5">
        <w:t xml:space="preserve">                                                        </w:t>
      </w:r>
      <w:r w:rsidR="003226E5">
        <w:tab/>
      </w:r>
      <w:r w:rsidR="003226E5">
        <w:tab/>
      </w:r>
      <w:r w:rsidR="003226E5">
        <w:tab/>
      </w:r>
      <w:r>
        <w:t>__________________________</w:t>
      </w:r>
      <w:r>
        <w:br/>
      </w:r>
      <w:r w:rsidR="003226E5">
        <w:t xml:space="preserve">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4641D2" w:rsidRDefault="004641D2" w:rsidP="0099370F">
      <w:pPr>
        <w:rPr>
          <w:sz w:val="20"/>
        </w:rPr>
      </w:pPr>
    </w:p>
    <w:p w:rsidR="00EA74F7" w:rsidRDefault="00EA74F7" w:rsidP="0099370F">
      <w:pPr>
        <w:rPr>
          <w:b/>
        </w:rPr>
      </w:pPr>
      <w:bookmarkStart w:id="0" w:name="_GoBack"/>
      <w:bookmarkEnd w:id="0"/>
    </w:p>
    <w:p w:rsidR="004641D2" w:rsidRDefault="004641D2" w:rsidP="004641D2">
      <w:pPr>
        <w:jc w:val="center"/>
      </w:pPr>
      <w:r>
        <w:rPr>
          <w:b/>
        </w:rPr>
        <w:t>IZJAVA</w:t>
      </w:r>
    </w:p>
    <w:p w:rsidR="004641D2" w:rsidRDefault="004641D2" w:rsidP="004641D2"/>
    <w:p w:rsidR="0099370F" w:rsidRDefault="004641D2" w:rsidP="004641D2">
      <w:pPr>
        <w:pStyle w:val="StandardWeb"/>
      </w:pPr>
      <w:proofErr w:type="spellStart"/>
      <w:r>
        <w:t>Kojom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__________________________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malodobnog</w:t>
      </w:r>
      <w:proofErr w:type="spellEnd"/>
      <w:r>
        <w:t xml:space="preserve">/e___________________, </w:t>
      </w:r>
      <w:proofErr w:type="spellStart"/>
      <w:r>
        <w:t>rođenog</w:t>
      </w:r>
      <w:proofErr w:type="spellEnd"/>
      <w:r>
        <w:t xml:space="preserve">/e dana ____________ </w:t>
      </w:r>
      <w:proofErr w:type="spellStart"/>
      <w:r>
        <w:t>godine</w:t>
      </w:r>
      <w:proofErr w:type="spellEnd"/>
      <w:r>
        <w:t xml:space="preserve"> u ________________________, </w:t>
      </w:r>
      <w:proofErr w:type="spellStart"/>
      <w:r>
        <w:t>nastanjen</w:t>
      </w:r>
      <w:proofErr w:type="spellEnd"/>
      <w:r>
        <w:t xml:space="preserve">/a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____________________</w:t>
      </w:r>
      <w:proofErr w:type="gramStart"/>
      <w:r>
        <w:t>_  _</w:t>
      </w:r>
      <w:proofErr w:type="gramEnd"/>
      <w:r>
        <w:t>_____________u ___________________</w:t>
      </w:r>
      <w:r>
        <w:br/>
      </w:r>
      <w:r>
        <w:br/>
      </w:r>
      <w:proofErr w:type="spellStart"/>
      <w:r>
        <w:t>Izjavljujem</w:t>
      </w:r>
      <w:proofErr w:type="spellEnd"/>
      <w:r>
        <w:t xml:space="preserve"> da</w:t>
      </w:r>
      <w:r w:rsidR="0099370F">
        <w:t>:</w:t>
      </w:r>
    </w:p>
    <w:p w:rsidR="0099370F" w:rsidRDefault="0099370F" w:rsidP="0099370F">
      <w:pPr>
        <w:pStyle w:val="StandardWeb"/>
      </w:pPr>
      <w:r>
        <w:t xml:space="preserve">-je </w:t>
      </w:r>
      <w:proofErr w:type="spellStart"/>
      <w:r w:rsidR="004641D2">
        <w:t>malodobni</w:t>
      </w:r>
      <w:proofErr w:type="spellEnd"/>
      <w:r w:rsidR="004641D2">
        <w:t>/</w:t>
      </w:r>
      <w:r>
        <w:t>a_________________________</w:t>
      </w:r>
      <w:r>
        <w:t xml:space="preserve"> </w:t>
      </w:r>
      <w:proofErr w:type="spellStart"/>
      <w:r>
        <w:t>rođen</w:t>
      </w:r>
      <w:proofErr w:type="spellEnd"/>
      <w:r>
        <w:t xml:space="preserve">/a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</w:t>
      </w:r>
      <w:r>
        <w:t>ručju</w:t>
      </w:r>
      <w:proofErr w:type="spellEnd"/>
      <w:r>
        <w:t xml:space="preserve"> Tuzlanskog kantona, u </w:t>
      </w:r>
      <w:r>
        <w:t>______________________________</w:t>
      </w:r>
      <w:r>
        <w:t>,</w:t>
      </w:r>
      <w:r>
        <w:br/>
        <w:t xml:space="preserve">                    </w:t>
      </w:r>
      <w:r>
        <w:t xml:space="preserve"> </w:t>
      </w:r>
      <w:r w:rsidRPr="0099370F">
        <w:rPr>
          <w:sz w:val="14"/>
        </w:rPr>
        <w:t xml:space="preserve">(grad/ </w:t>
      </w:r>
      <w:proofErr w:type="spellStart"/>
      <w:r w:rsidRPr="0099370F">
        <w:rPr>
          <w:sz w:val="14"/>
        </w:rPr>
        <w:t>općina</w:t>
      </w:r>
      <w:proofErr w:type="spellEnd"/>
      <w:r w:rsidRPr="0099370F">
        <w:rPr>
          <w:sz w:val="14"/>
        </w:rPr>
        <w:t>)</w:t>
      </w:r>
    </w:p>
    <w:p w:rsidR="004641D2" w:rsidRDefault="0099370F" w:rsidP="0099370F">
      <w:pPr>
        <w:pStyle w:val="StandardWeb"/>
      </w:pPr>
      <w:r>
        <w:t xml:space="preserve">- </w:t>
      </w:r>
      <w:proofErr w:type="spellStart"/>
      <w:proofErr w:type="gramStart"/>
      <w:r>
        <w:t>malodobni</w:t>
      </w:r>
      <w:proofErr w:type="spellEnd"/>
      <w:r>
        <w:t>/a________________</w:t>
      </w:r>
      <w:r>
        <w:t>_____________</w:t>
      </w:r>
      <w:proofErr w:type="spellStart"/>
      <w:r w:rsidR="004641D2">
        <w:t>nije</w:t>
      </w:r>
      <w:proofErr w:type="spellEnd"/>
      <w:proofErr w:type="gramEnd"/>
      <w:r w:rsidR="004641D2">
        <w:t xml:space="preserve"> lice </w:t>
      </w:r>
      <w:proofErr w:type="spellStart"/>
      <w:r w:rsidR="004641D2">
        <w:t>koje</w:t>
      </w:r>
      <w:proofErr w:type="spellEnd"/>
      <w:r w:rsidR="004641D2">
        <w:t xml:space="preserve"> </w:t>
      </w:r>
      <w:proofErr w:type="spellStart"/>
      <w:r w:rsidR="004641D2">
        <w:t>nema</w:t>
      </w:r>
      <w:proofErr w:type="spellEnd"/>
      <w:r w:rsidR="004641D2">
        <w:t xml:space="preserve"> </w:t>
      </w:r>
      <w:proofErr w:type="spellStart"/>
      <w:r w:rsidR="004641D2">
        <w:t>pravo</w:t>
      </w:r>
      <w:proofErr w:type="spellEnd"/>
      <w:r w:rsidR="004641D2">
        <w:t xml:space="preserve"> </w:t>
      </w:r>
      <w:proofErr w:type="spellStart"/>
      <w:r w:rsidR="004641D2">
        <w:t>na</w:t>
      </w:r>
      <w:proofErr w:type="spellEnd"/>
      <w:r w:rsidR="004641D2">
        <w:t xml:space="preserve"> </w:t>
      </w:r>
      <w:proofErr w:type="spellStart"/>
      <w:r w:rsidR="004641D2">
        <w:t>dodjelu</w:t>
      </w:r>
      <w:proofErr w:type="spellEnd"/>
      <w:r w:rsidR="004641D2">
        <w:t xml:space="preserve"> </w:t>
      </w:r>
      <w:proofErr w:type="spellStart"/>
      <w:r w:rsidR="004641D2">
        <w:t>stipendi</w:t>
      </w:r>
      <w:r>
        <w:t>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članom</w:t>
      </w:r>
      <w:proofErr w:type="spellEnd"/>
      <w:r>
        <w:t xml:space="preserve"> 4. </w:t>
      </w:r>
      <w:proofErr w:type="spellStart"/>
      <w:proofErr w:type="gramStart"/>
      <w:r>
        <w:t>stav</w:t>
      </w:r>
      <w:proofErr w:type="spellEnd"/>
      <w:proofErr w:type="gramEnd"/>
      <w:r>
        <w:t xml:space="preserve"> (6</w:t>
      </w:r>
      <w:r w:rsidR="004641D2">
        <w:t xml:space="preserve">) </w:t>
      </w:r>
      <w:proofErr w:type="spellStart"/>
      <w:r w:rsidR="004641D2">
        <w:t>Odluke</w:t>
      </w:r>
      <w:proofErr w:type="spellEnd"/>
      <w:r w:rsidR="004641D2">
        <w:t xml:space="preserve"> o </w:t>
      </w:r>
      <w:proofErr w:type="spellStart"/>
      <w:r w:rsidR="004641D2">
        <w:t>utvrđivanju</w:t>
      </w:r>
      <w:proofErr w:type="spellEnd"/>
      <w:r w:rsidR="004641D2">
        <w:t xml:space="preserve"> </w:t>
      </w:r>
      <w:proofErr w:type="spellStart"/>
      <w:r w:rsidR="004641D2">
        <w:t>kriterija</w:t>
      </w:r>
      <w:proofErr w:type="spellEnd"/>
      <w:r w:rsidR="004641D2">
        <w:t xml:space="preserve"> za </w:t>
      </w:r>
      <w:proofErr w:type="spellStart"/>
      <w:r w:rsidR="004641D2">
        <w:t>dodjelu</w:t>
      </w:r>
      <w:proofErr w:type="spellEnd"/>
      <w:r w:rsidR="004641D2">
        <w:t xml:space="preserve"> </w:t>
      </w:r>
      <w:proofErr w:type="spellStart"/>
      <w:r w:rsidR="004641D2">
        <w:t>kantonalne</w:t>
      </w:r>
      <w:proofErr w:type="spellEnd"/>
      <w:r w:rsidR="004641D2">
        <w:t xml:space="preserve"> </w:t>
      </w:r>
      <w:proofErr w:type="spellStart"/>
      <w:r w:rsidR="004641D2">
        <w:t>nagrade</w:t>
      </w:r>
      <w:proofErr w:type="spellEnd"/>
      <w:r w:rsidR="004641D2">
        <w:t xml:space="preserve">, </w:t>
      </w:r>
      <w:proofErr w:type="spellStart"/>
      <w:r w:rsidR="004641D2">
        <w:t>priznanja</w:t>
      </w:r>
      <w:proofErr w:type="spellEnd"/>
      <w:r w:rsidR="004641D2">
        <w:t xml:space="preserve"> i </w:t>
      </w:r>
      <w:proofErr w:type="spellStart"/>
      <w:r w:rsidR="004641D2">
        <w:t>stipendija</w:t>
      </w:r>
      <w:proofErr w:type="spellEnd"/>
      <w:r w:rsidR="004641D2">
        <w:t xml:space="preserve"> za sport za 2026.godinu u </w:t>
      </w:r>
      <w:proofErr w:type="spellStart"/>
      <w:r w:rsidR="004641D2">
        <w:t>Tuzlanskom</w:t>
      </w:r>
      <w:proofErr w:type="spellEnd"/>
      <w:r w:rsidR="004641D2">
        <w:t xml:space="preserve"> </w:t>
      </w:r>
      <w:proofErr w:type="spellStart"/>
      <w:r w:rsidR="004641D2">
        <w:t>kantonu</w:t>
      </w:r>
      <w:proofErr w:type="spellEnd"/>
      <w:r w:rsidR="004641D2">
        <w:t>.</w:t>
      </w:r>
    </w:p>
    <w:p w:rsidR="004641D2" w:rsidRDefault="004641D2" w:rsidP="004641D2">
      <w:pPr>
        <w:pStyle w:val="StandardWeb"/>
      </w:pP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r w:rsidR="0099370F">
        <w:t>Ministarstvo za kulturu, sport i mlade Tuzlanskog kantona</w:t>
      </w:r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i </w:t>
      </w:r>
      <w:proofErr w:type="spellStart"/>
      <w:r>
        <w:t>pratećoj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Bosne i Hercegovine, i to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.</w:t>
      </w:r>
    </w:p>
    <w:p w:rsidR="004641D2" w:rsidRDefault="004641D2" w:rsidP="004641D2">
      <w:pPr>
        <w:pStyle w:val="StandardWeb"/>
      </w:pPr>
    </w:p>
    <w:p w:rsidR="004641D2" w:rsidRDefault="004641D2" w:rsidP="004641D2">
      <w:r>
        <w:br/>
        <w:t xml:space="preserve">U ____________, </w:t>
      </w:r>
      <w:proofErr w:type="gramStart"/>
      <w:r>
        <w:t>dana</w:t>
      </w:r>
      <w:proofErr w:type="gramEnd"/>
      <w:r>
        <w:t xml:space="preserve"> ____________ </w:t>
      </w:r>
      <w:proofErr w:type="spellStart"/>
      <w:r>
        <w:t>godine</w:t>
      </w:r>
      <w:proofErr w:type="spellEnd"/>
      <w:r>
        <w:br/>
      </w:r>
    </w:p>
    <w:p w:rsidR="004641D2" w:rsidRDefault="004641D2" w:rsidP="004641D2"/>
    <w:p w:rsidR="00F2426E" w:rsidRPr="003226E5" w:rsidRDefault="004641D2" w:rsidP="003226E5">
      <w:pPr>
        <w:rPr>
          <w:i/>
        </w:rPr>
      </w:pPr>
      <w:r>
        <w:br/>
        <w:t xml:space="preserve">                                                        </w:t>
      </w:r>
      <w:r>
        <w:tab/>
      </w:r>
      <w:r>
        <w:tab/>
      </w:r>
      <w:r>
        <w:tab/>
        <w:t>__________________________</w:t>
      </w:r>
      <w:r>
        <w:br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sectPr w:rsidR="00F2426E" w:rsidRPr="003226E5" w:rsidSect="00494D65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57" w:rsidRDefault="00A37C57">
      <w:pPr>
        <w:spacing w:after="0" w:line="240" w:lineRule="auto"/>
      </w:pPr>
      <w:r>
        <w:separator/>
      </w:r>
    </w:p>
  </w:endnote>
  <w:endnote w:type="continuationSeparator" w:id="0">
    <w:p w:rsidR="00A37C57" w:rsidRDefault="00A3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57" w:rsidRDefault="00A37C57">
      <w:pPr>
        <w:spacing w:after="0" w:line="240" w:lineRule="auto"/>
      </w:pPr>
      <w:r>
        <w:separator/>
      </w:r>
    </w:p>
  </w:footnote>
  <w:footnote w:type="continuationSeparator" w:id="0">
    <w:p w:rsidR="00A37C57" w:rsidRDefault="00A3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0F" w:rsidRDefault="0099370F" w:rsidP="0099370F">
    <w:pPr>
      <w:pStyle w:val="Zaglavlje"/>
    </w:pP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III </w:t>
    </w:r>
    <w:r>
      <w:t>B</w:t>
    </w:r>
    <w:r>
      <w:br/>
    </w:r>
    <w:proofErr w:type="spellStart"/>
    <w:r>
      <w:t>Izjava</w:t>
    </w:r>
    <w:proofErr w:type="spellEnd"/>
    <w:r>
      <w:t xml:space="preserve"> </w:t>
    </w:r>
    <w:proofErr w:type="spellStart"/>
    <w:r>
      <w:t>malodobnog</w:t>
    </w:r>
    <w:proofErr w:type="spellEnd"/>
    <w:r>
      <w:t xml:space="preserve"> </w:t>
    </w:r>
    <w:proofErr w:type="spellStart"/>
    <w:r>
      <w:t>sportiste</w:t>
    </w:r>
    <w:proofErr w:type="spellEnd"/>
    <w:r>
      <w:t xml:space="preserve"> za </w:t>
    </w:r>
    <w:proofErr w:type="spellStart"/>
    <w:r>
      <w:t>ostvarivanje</w:t>
    </w:r>
    <w:proofErr w:type="spellEnd"/>
    <w:r>
      <w:t xml:space="preserve"> </w:t>
    </w:r>
    <w:proofErr w:type="spellStart"/>
    <w:r>
      <w:t>prava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stipendiju</w:t>
    </w:r>
    <w:proofErr w:type="spellEnd"/>
    <w:r>
      <w:t xml:space="preserve"> </w:t>
    </w:r>
  </w:p>
  <w:p w:rsidR="00B03F2A" w:rsidRPr="0099370F" w:rsidRDefault="00B03F2A" w:rsidP="0099370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C" w:rsidRDefault="008E0C6C" w:rsidP="008E0C6C">
    <w:pPr>
      <w:pStyle w:val="Zaglavlje"/>
    </w:pP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II</w:t>
    </w:r>
    <w:r>
      <w:t>I</w:t>
    </w:r>
    <w:r>
      <w:t xml:space="preserve"> </w:t>
    </w:r>
    <w:r>
      <w:t>A</w:t>
    </w:r>
    <w:r>
      <w:br/>
    </w:r>
    <w:proofErr w:type="spellStart"/>
    <w:r>
      <w:t>Izjava</w:t>
    </w:r>
    <w:proofErr w:type="spellEnd"/>
    <w:r>
      <w:t xml:space="preserve"> </w:t>
    </w:r>
    <w:proofErr w:type="spellStart"/>
    <w:r>
      <w:t>punoljetnog</w:t>
    </w:r>
    <w:proofErr w:type="spellEnd"/>
    <w:r>
      <w:t xml:space="preserve"> </w:t>
    </w:r>
    <w:proofErr w:type="spellStart"/>
    <w:r>
      <w:t>sportiste</w:t>
    </w:r>
    <w:proofErr w:type="spellEnd"/>
    <w:r>
      <w:t>/</w:t>
    </w:r>
    <w:proofErr w:type="spellStart"/>
    <w:r>
      <w:t>trenera</w:t>
    </w:r>
    <w:proofErr w:type="spellEnd"/>
    <w:r>
      <w:t xml:space="preserve"> za </w:t>
    </w:r>
    <w:proofErr w:type="spellStart"/>
    <w:r>
      <w:t>ostvarivanje</w:t>
    </w:r>
    <w:proofErr w:type="spellEnd"/>
    <w:r>
      <w:t xml:space="preserve"> </w:t>
    </w:r>
    <w:proofErr w:type="spellStart"/>
    <w:r>
      <w:t>prava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stipendiju</w:t>
    </w:r>
    <w:proofErr w:type="spellEnd"/>
    <w:r>
      <w:t xml:space="preserve"> </w:t>
    </w:r>
  </w:p>
  <w:p w:rsidR="00494D65" w:rsidRDefault="00494D6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F2961"/>
    <w:multiLevelType w:val="hybridMultilevel"/>
    <w:tmpl w:val="55029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21E3"/>
    <w:multiLevelType w:val="hybridMultilevel"/>
    <w:tmpl w:val="78F4C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A2445"/>
    <w:multiLevelType w:val="hybridMultilevel"/>
    <w:tmpl w:val="F3F6B218"/>
    <w:lvl w:ilvl="0" w:tplc="2D8843BC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821"/>
    <w:rsid w:val="0015074B"/>
    <w:rsid w:val="00152FAA"/>
    <w:rsid w:val="001F7C75"/>
    <w:rsid w:val="0029639D"/>
    <w:rsid w:val="002B05F1"/>
    <w:rsid w:val="002B68BB"/>
    <w:rsid w:val="003226E5"/>
    <w:rsid w:val="00326F90"/>
    <w:rsid w:val="004641D2"/>
    <w:rsid w:val="00494D65"/>
    <w:rsid w:val="005266A9"/>
    <w:rsid w:val="006A7C8E"/>
    <w:rsid w:val="006B5B71"/>
    <w:rsid w:val="006E251C"/>
    <w:rsid w:val="00743E91"/>
    <w:rsid w:val="00745F24"/>
    <w:rsid w:val="008E0C6C"/>
    <w:rsid w:val="0099370F"/>
    <w:rsid w:val="00A37C57"/>
    <w:rsid w:val="00AA1D8D"/>
    <w:rsid w:val="00AC34D0"/>
    <w:rsid w:val="00B03F2A"/>
    <w:rsid w:val="00B12607"/>
    <w:rsid w:val="00B47730"/>
    <w:rsid w:val="00BA21EB"/>
    <w:rsid w:val="00C005CF"/>
    <w:rsid w:val="00CB0664"/>
    <w:rsid w:val="00D63164"/>
    <w:rsid w:val="00DF7D46"/>
    <w:rsid w:val="00E72021"/>
    <w:rsid w:val="00EA3D44"/>
    <w:rsid w:val="00EA74F7"/>
    <w:rsid w:val="00F2426E"/>
    <w:rsid w:val="00F41CC1"/>
    <w:rsid w:val="00F70DA4"/>
    <w:rsid w:val="00F837A8"/>
    <w:rsid w:val="00FC693F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B12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DB304-96E8-471E-B509-A6D59504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MKSM-AR</cp:lastModifiedBy>
  <cp:revision>12</cp:revision>
  <dcterms:created xsi:type="dcterms:W3CDTF">2026-03-30T11:24:00Z</dcterms:created>
  <dcterms:modified xsi:type="dcterms:W3CDTF">2026-04-07T11:10:00Z</dcterms:modified>
  <cp:category/>
</cp:coreProperties>
</file>