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E5" w:rsidRDefault="003226E5">
      <w:pPr>
        <w:jc w:val="center"/>
        <w:rPr>
          <w:b/>
        </w:rPr>
      </w:pPr>
    </w:p>
    <w:p w:rsidR="00B03F2A" w:rsidRDefault="000C1821">
      <w:pPr>
        <w:jc w:val="center"/>
      </w:pPr>
      <w:r>
        <w:rPr>
          <w:b/>
        </w:rPr>
        <w:t>IZJAVA</w:t>
      </w:r>
    </w:p>
    <w:p w:rsidR="00B03F2A" w:rsidRDefault="00B03F2A"/>
    <w:p w:rsidR="008935B4" w:rsidRDefault="003226E5" w:rsidP="003226E5">
      <w:proofErr w:type="spellStart"/>
      <w:r>
        <w:t>Kojom</w:t>
      </w:r>
      <w:proofErr w:type="spellEnd"/>
      <w:r>
        <w:t xml:space="preserve"> </w:t>
      </w:r>
      <w:r w:rsidR="000C1821">
        <w:t>__________________________</w:t>
      </w:r>
      <w:r>
        <w:t>________</w:t>
      </w:r>
      <w:r w:rsidR="000C1821">
        <w:t xml:space="preserve">, </w:t>
      </w:r>
      <w:proofErr w:type="spellStart"/>
      <w:r w:rsidR="000C1821">
        <w:t>rođen</w:t>
      </w:r>
      <w:proofErr w:type="spellEnd"/>
      <w:r w:rsidR="000C1821">
        <w:t xml:space="preserve">/a dana ____________ </w:t>
      </w:r>
      <w:proofErr w:type="spellStart"/>
      <w:r w:rsidR="000C1821">
        <w:t>godine</w:t>
      </w:r>
      <w:proofErr w:type="spellEnd"/>
      <w:r w:rsidR="000C1821">
        <w:t xml:space="preserve"> u ________________________, </w:t>
      </w:r>
      <w:proofErr w:type="spellStart"/>
      <w:r w:rsidR="000C1821">
        <w:t>nastanjen</w:t>
      </w:r>
      <w:proofErr w:type="spellEnd"/>
      <w:r w:rsidR="000C1821">
        <w:t xml:space="preserve">/a </w:t>
      </w:r>
      <w:proofErr w:type="spellStart"/>
      <w:r w:rsidR="000C1821">
        <w:t>na</w:t>
      </w:r>
      <w:proofErr w:type="spellEnd"/>
      <w:r w:rsidR="000C1821">
        <w:t xml:space="preserve"> </w:t>
      </w:r>
      <w:proofErr w:type="spellStart"/>
      <w:r w:rsidR="000C1821">
        <w:t>adresi</w:t>
      </w:r>
      <w:proofErr w:type="spellEnd"/>
      <w:r w:rsidR="000C1821">
        <w:t xml:space="preserve"> _</w:t>
      </w:r>
      <w:r w:rsidR="009232C2">
        <w:t>____________</w:t>
      </w:r>
      <w:r>
        <w:t>______________</w:t>
      </w:r>
      <w:r w:rsidR="009232C2">
        <w:t>_</w:t>
      </w:r>
      <w:proofErr w:type="gramStart"/>
      <w:r w:rsidR="009232C2">
        <w:t xml:space="preserve">_  </w:t>
      </w:r>
      <w:r>
        <w:t>u</w:t>
      </w:r>
      <w:proofErr w:type="gramEnd"/>
      <w:r>
        <w:t xml:space="preserve"> ___________________</w:t>
      </w:r>
      <w:r w:rsidR="008935B4">
        <w:br/>
      </w:r>
      <w:r w:rsidR="008935B4">
        <w:br/>
      </w:r>
      <w:proofErr w:type="spellStart"/>
      <w:r w:rsidR="008935B4">
        <w:t>I</w:t>
      </w:r>
      <w:r w:rsidR="000C1821">
        <w:t>zjavljujem</w:t>
      </w:r>
      <w:proofErr w:type="spellEnd"/>
      <w:r w:rsidR="000C1821">
        <w:t xml:space="preserve"> da</w:t>
      </w:r>
      <w:r w:rsidR="008935B4">
        <w:t>:</w:t>
      </w:r>
    </w:p>
    <w:p w:rsidR="003226E5" w:rsidRDefault="008935B4" w:rsidP="003226E5">
      <w:proofErr w:type="gramStart"/>
      <w:r>
        <w:t>-</w:t>
      </w:r>
      <w:r w:rsidR="000C1821">
        <w:t xml:space="preserve"> </w:t>
      </w:r>
      <w:proofErr w:type="spellStart"/>
      <w:r w:rsidR="000C1821">
        <w:t>sam</w:t>
      </w:r>
      <w:proofErr w:type="spellEnd"/>
      <w:r w:rsidR="000C1821">
        <w:t xml:space="preserve"> </w:t>
      </w:r>
      <w:proofErr w:type="spellStart"/>
      <w:r w:rsidR="000C1821">
        <w:t>ostvario</w:t>
      </w:r>
      <w:proofErr w:type="spellEnd"/>
      <w:r w:rsidR="000C1821">
        <w:t xml:space="preserve">/la </w:t>
      </w:r>
      <w:proofErr w:type="spellStart"/>
      <w:r w:rsidR="000C1821">
        <w:t>sportski</w:t>
      </w:r>
      <w:proofErr w:type="spellEnd"/>
      <w:r w:rsidR="000C1821">
        <w:t xml:space="preserve"> </w:t>
      </w:r>
      <w:proofErr w:type="spellStart"/>
      <w:r w:rsidR="000C1821">
        <w:t>rezultat</w:t>
      </w:r>
      <w:proofErr w:type="spellEnd"/>
      <w:r w:rsidR="000C1821">
        <w:t xml:space="preserve"> </w:t>
      </w:r>
      <w:proofErr w:type="spellStart"/>
      <w:r w:rsidR="000C1821">
        <w:t>potvrđen</w:t>
      </w:r>
      <w:proofErr w:type="spellEnd"/>
      <w:r w:rsidR="000C1821">
        <w:t xml:space="preserve"> </w:t>
      </w:r>
      <w:proofErr w:type="spellStart"/>
      <w:r w:rsidR="000C1821">
        <w:t>dokumentacijom</w:t>
      </w:r>
      <w:proofErr w:type="spellEnd"/>
      <w:r w:rsidR="000C1821">
        <w:t xml:space="preserve"> </w:t>
      </w:r>
      <w:proofErr w:type="spellStart"/>
      <w:r w:rsidR="000C1821">
        <w:t>koja</w:t>
      </w:r>
      <w:proofErr w:type="spellEnd"/>
      <w:r w:rsidR="000C1821">
        <w:t xml:space="preserve"> se </w:t>
      </w:r>
      <w:proofErr w:type="spellStart"/>
      <w:r w:rsidR="000C1821">
        <w:t>nalazi</w:t>
      </w:r>
      <w:proofErr w:type="spellEnd"/>
      <w:r w:rsidR="000C1821">
        <w:t xml:space="preserve"> u </w:t>
      </w:r>
      <w:proofErr w:type="spellStart"/>
      <w:r w:rsidR="000C1821">
        <w:t>prilogu</w:t>
      </w:r>
      <w:proofErr w:type="spellEnd"/>
      <w:r w:rsidR="000C1821">
        <w:t xml:space="preserve"> </w:t>
      </w:r>
      <w:proofErr w:type="spellStart"/>
      <w:r w:rsidR="000C1821">
        <w:t>prij</w:t>
      </w:r>
      <w:r>
        <w:t>ave</w:t>
      </w:r>
      <w:proofErr w:type="spellEnd"/>
      <w:r w:rsidR="009D61F9">
        <w:br/>
      </w:r>
      <w:r w:rsidR="009D61F9">
        <w:br/>
      </w:r>
      <w:proofErr w:type="spellStart"/>
      <w:r>
        <w:t>S</w:t>
      </w:r>
      <w:r w:rsidR="000C1821">
        <w:t>aglasan</w:t>
      </w:r>
      <w:proofErr w:type="spellEnd"/>
      <w:r w:rsidR="000C1821">
        <w:t>/</w:t>
      </w:r>
      <w:proofErr w:type="spellStart"/>
      <w:r w:rsidR="000C1821">
        <w:t>na</w:t>
      </w:r>
      <w:proofErr w:type="spellEnd"/>
      <w:r w:rsidR="000C1821">
        <w:t xml:space="preserve"> </w:t>
      </w:r>
      <w:proofErr w:type="spellStart"/>
      <w:r w:rsidR="000C1821">
        <w:t>sam</w:t>
      </w:r>
      <w:proofErr w:type="spellEnd"/>
      <w:r w:rsidR="000C1821">
        <w:t xml:space="preserve"> da </w:t>
      </w:r>
      <w:r>
        <w:t>Ministarstvo za kulturu, sport i mlade Tuzlanskog kantona</w:t>
      </w:r>
      <w:r w:rsidR="000C1821">
        <w:t xml:space="preserve"> </w:t>
      </w:r>
      <w:proofErr w:type="spellStart"/>
      <w:r w:rsidR="000C1821">
        <w:t>vrši</w:t>
      </w:r>
      <w:proofErr w:type="spellEnd"/>
      <w:r w:rsidR="000C1821">
        <w:t xml:space="preserve"> </w:t>
      </w:r>
      <w:proofErr w:type="spellStart"/>
      <w:r w:rsidR="000C1821">
        <w:t>obradu</w:t>
      </w:r>
      <w:proofErr w:type="spellEnd"/>
      <w:r w:rsidR="000C1821">
        <w:t xml:space="preserve"> </w:t>
      </w:r>
      <w:proofErr w:type="spellStart"/>
      <w:r w:rsidR="000C1821">
        <w:t>mojih</w:t>
      </w:r>
      <w:proofErr w:type="spellEnd"/>
      <w:r w:rsidR="000C1821">
        <w:t xml:space="preserve"> </w:t>
      </w:r>
      <w:proofErr w:type="spellStart"/>
      <w:r w:rsidR="000C1821">
        <w:t>ličnih</w:t>
      </w:r>
      <w:proofErr w:type="spellEnd"/>
      <w:r w:rsidR="000C1821">
        <w:t xml:space="preserve"> </w:t>
      </w:r>
      <w:proofErr w:type="spellStart"/>
      <w:r w:rsidR="000C1821">
        <w:t>podataka</w:t>
      </w:r>
      <w:proofErr w:type="spellEnd"/>
      <w:r w:rsidR="000C1821">
        <w:t xml:space="preserve"> </w:t>
      </w:r>
      <w:proofErr w:type="spellStart"/>
      <w:r w:rsidR="000C1821">
        <w:t>sadržanih</w:t>
      </w:r>
      <w:proofErr w:type="spellEnd"/>
      <w:r w:rsidR="000C1821">
        <w:t xml:space="preserve"> u </w:t>
      </w:r>
      <w:proofErr w:type="spellStart"/>
      <w:r w:rsidR="000C1821">
        <w:t>prijavi</w:t>
      </w:r>
      <w:proofErr w:type="spellEnd"/>
      <w:r w:rsidR="000C1821">
        <w:t xml:space="preserve"> i </w:t>
      </w:r>
      <w:proofErr w:type="spellStart"/>
      <w:r w:rsidR="000C1821">
        <w:t>pratećoj</w:t>
      </w:r>
      <w:proofErr w:type="spellEnd"/>
      <w:r w:rsidR="000C1821">
        <w:t xml:space="preserve"> </w:t>
      </w:r>
      <w:proofErr w:type="spellStart"/>
      <w:r w:rsidR="000C1821">
        <w:t>dokumentaciji</w:t>
      </w:r>
      <w:proofErr w:type="spellEnd"/>
      <w:r w:rsidR="000C1821">
        <w:t xml:space="preserve">, u </w:t>
      </w:r>
      <w:proofErr w:type="spellStart"/>
      <w:r w:rsidR="000C1821">
        <w:t>skladu</w:t>
      </w:r>
      <w:proofErr w:type="spellEnd"/>
      <w:r w:rsidR="000C1821">
        <w:t xml:space="preserve"> sa </w:t>
      </w:r>
      <w:proofErr w:type="spellStart"/>
      <w:r w:rsidR="000C1821">
        <w:t>Zakonom</w:t>
      </w:r>
      <w:proofErr w:type="spellEnd"/>
      <w:r w:rsidR="000C1821">
        <w:t xml:space="preserve"> o </w:t>
      </w:r>
      <w:proofErr w:type="spellStart"/>
      <w:r w:rsidR="000C1821">
        <w:t>zaštiti</w:t>
      </w:r>
      <w:proofErr w:type="spellEnd"/>
      <w:r w:rsidR="000C1821">
        <w:t xml:space="preserve"> </w:t>
      </w:r>
      <w:proofErr w:type="spellStart"/>
      <w:r w:rsidR="000C1821">
        <w:t>ličnih</w:t>
      </w:r>
      <w:proofErr w:type="spellEnd"/>
      <w:r w:rsidR="000C1821">
        <w:t xml:space="preserve"> </w:t>
      </w:r>
      <w:proofErr w:type="spellStart"/>
      <w:r w:rsidR="000C1821">
        <w:t>podataka</w:t>
      </w:r>
      <w:proofErr w:type="spellEnd"/>
      <w:r w:rsidR="000C1821">
        <w:t xml:space="preserve"> Bosne i Hercegovine, i to </w:t>
      </w:r>
      <w:proofErr w:type="spellStart"/>
      <w:r w:rsidR="000C1821">
        <w:t>isključivo</w:t>
      </w:r>
      <w:proofErr w:type="spellEnd"/>
      <w:r w:rsidR="000C1821">
        <w:t xml:space="preserve"> u </w:t>
      </w:r>
      <w:proofErr w:type="spellStart"/>
      <w:r w:rsidR="000C1821">
        <w:t>svrhu</w:t>
      </w:r>
      <w:proofErr w:type="spellEnd"/>
      <w:r w:rsidR="000C1821">
        <w:t xml:space="preserve"> </w:t>
      </w:r>
      <w:proofErr w:type="spellStart"/>
      <w:r w:rsidR="000C1821">
        <w:t>provođenja</w:t>
      </w:r>
      <w:proofErr w:type="spellEnd"/>
      <w:r w:rsidR="000C1821">
        <w:t xml:space="preserve"> </w:t>
      </w:r>
      <w:proofErr w:type="spellStart"/>
      <w:r w:rsidR="000C1821">
        <w:t>postupka</w:t>
      </w:r>
      <w:proofErr w:type="spellEnd"/>
      <w:r w:rsidR="000C1821">
        <w:t xml:space="preserve"> </w:t>
      </w:r>
      <w:proofErr w:type="spellStart"/>
      <w:r w:rsidR="000C1821">
        <w:t>dodjele</w:t>
      </w:r>
      <w:proofErr w:type="spellEnd"/>
      <w:r w:rsidR="000C1821">
        <w:t xml:space="preserve"> </w:t>
      </w:r>
      <w:proofErr w:type="spellStart"/>
      <w:r>
        <w:t>studenstkih</w:t>
      </w:r>
      <w:proofErr w:type="spellEnd"/>
      <w:r>
        <w:t xml:space="preserve">/ </w:t>
      </w:r>
      <w:proofErr w:type="spellStart"/>
      <w:r w:rsidR="009D61F9">
        <w:t>školskih</w:t>
      </w:r>
      <w:proofErr w:type="spellEnd"/>
      <w:r w:rsidR="009D61F9">
        <w:t xml:space="preserve"> </w:t>
      </w:r>
      <w:proofErr w:type="spellStart"/>
      <w:r w:rsidR="009D61F9">
        <w:t>sportskih</w:t>
      </w:r>
      <w:proofErr w:type="spellEnd"/>
      <w:r w:rsidR="009D61F9">
        <w:t xml:space="preserve"> </w:t>
      </w:r>
      <w:proofErr w:type="spellStart"/>
      <w:r w:rsidR="009D61F9">
        <w:t>stipendija</w:t>
      </w:r>
      <w:proofErr w:type="spellEnd"/>
      <w:r w:rsidR="000C1821">
        <w:t xml:space="preserve">, </w:t>
      </w:r>
      <w:proofErr w:type="spellStart"/>
      <w:r w:rsidR="000C1821">
        <w:t>kao</w:t>
      </w:r>
      <w:proofErr w:type="spellEnd"/>
      <w:r w:rsidR="000C1821">
        <w:t xml:space="preserve"> i za </w:t>
      </w:r>
      <w:proofErr w:type="spellStart"/>
      <w:r w:rsidR="000C1821">
        <w:t>vrijeme</w:t>
      </w:r>
      <w:proofErr w:type="spellEnd"/>
      <w:r w:rsidR="000C1821">
        <w:t xml:space="preserve"> </w:t>
      </w:r>
      <w:proofErr w:type="spellStart"/>
      <w:r w:rsidR="000C1821">
        <w:t>dok</w:t>
      </w:r>
      <w:proofErr w:type="spellEnd"/>
      <w:r w:rsidR="000C1821">
        <w:t xml:space="preserve"> za to </w:t>
      </w:r>
      <w:proofErr w:type="spellStart"/>
      <w:r w:rsidR="000C1821">
        <w:t>postoji</w:t>
      </w:r>
      <w:proofErr w:type="spellEnd"/>
      <w:r w:rsidR="000C1821">
        <w:t xml:space="preserve"> </w:t>
      </w:r>
      <w:proofErr w:type="spellStart"/>
      <w:r w:rsidR="000C1821">
        <w:t>zakonska</w:t>
      </w:r>
      <w:proofErr w:type="spellEnd"/>
      <w:r w:rsidR="000C1821">
        <w:t xml:space="preserve"> </w:t>
      </w:r>
      <w:proofErr w:type="spellStart"/>
      <w:r w:rsidR="000C1821">
        <w:t>potreba</w:t>
      </w:r>
      <w:proofErr w:type="spellEnd"/>
      <w:r w:rsidR="000C1821">
        <w:t>.</w:t>
      </w:r>
      <w:r w:rsidR="000C1821">
        <w:br/>
      </w:r>
      <w:r w:rsidR="000C1821">
        <w:br/>
      </w:r>
      <w:proofErr w:type="gramEnd"/>
      <w:r w:rsidR="000C1821">
        <w:t xml:space="preserve">U ____________, </w:t>
      </w:r>
      <w:proofErr w:type="gramStart"/>
      <w:r w:rsidR="000C1821">
        <w:t>dana</w:t>
      </w:r>
      <w:proofErr w:type="gramEnd"/>
      <w:r w:rsidR="000C1821">
        <w:t xml:space="preserve"> ____________ </w:t>
      </w:r>
      <w:proofErr w:type="spellStart"/>
      <w:r w:rsidR="000C1821">
        <w:t>godine</w:t>
      </w:r>
      <w:proofErr w:type="spellEnd"/>
      <w:r w:rsidR="000C1821">
        <w:br/>
      </w:r>
    </w:p>
    <w:p w:rsidR="003226E5" w:rsidRDefault="003226E5" w:rsidP="003226E5"/>
    <w:p w:rsidR="00B03F2A" w:rsidRDefault="000C1821" w:rsidP="003226E5">
      <w:pPr>
        <w:rPr>
          <w:i/>
        </w:rPr>
      </w:pPr>
      <w:r>
        <w:br/>
      </w:r>
      <w:r w:rsidR="003226E5">
        <w:t xml:space="preserve">                                                        </w:t>
      </w:r>
      <w:r w:rsidR="003226E5">
        <w:tab/>
      </w:r>
      <w:r w:rsidR="003226E5">
        <w:tab/>
      </w:r>
      <w:r w:rsidR="003226E5">
        <w:tab/>
      </w:r>
      <w:r>
        <w:t>__________________________</w:t>
      </w:r>
      <w:r>
        <w:br/>
      </w:r>
      <w:r w:rsidR="003226E5">
        <w:t xml:space="preserve">          </w:t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  <w:t xml:space="preserve">        </w:t>
      </w:r>
      <w:r>
        <w:t>(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davaoca</w:t>
      </w:r>
      <w:proofErr w:type="spellEnd"/>
      <w:r>
        <w:t xml:space="preserve"> </w:t>
      </w:r>
      <w:proofErr w:type="spellStart"/>
      <w:r>
        <w:t>izjave</w:t>
      </w:r>
      <w:proofErr w:type="spellEnd"/>
      <w:r>
        <w:t>)</w:t>
      </w:r>
      <w:r>
        <w:br/>
      </w:r>
      <w:r>
        <w:br/>
      </w:r>
    </w:p>
    <w:p w:rsidR="0087364D" w:rsidRDefault="0087364D" w:rsidP="003226E5">
      <w:pPr>
        <w:rPr>
          <w:i/>
        </w:rPr>
      </w:pPr>
    </w:p>
    <w:p w:rsidR="0087364D" w:rsidRDefault="0087364D" w:rsidP="003226E5">
      <w:pPr>
        <w:rPr>
          <w:i/>
        </w:rPr>
      </w:pPr>
    </w:p>
    <w:p w:rsidR="0087364D" w:rsidRDefault="0087364D" w:rsidP="003226E5">
      <w:pPr>
        <w:rPr>
          <w:i/>
        </w:rPr>
      </w:pPr>
    </w:p>
    <w:p w:rsidR="0087364D" w:rsidRDefault="0087364D" w:rsidP="0087364D">
      <w:pPr>
        <w:jc w:val="both"/>
        <w:rPr>
          <w:sz w:val="20"/>
        </w:rPr>
      </w:pPr>
    </w:p>
    <w:p w:rsidR="00D35636" w:rsidRDefault="00D35636" w:rsidP="0087364D">
      <w:pPr>
        <w:jc w:val="both"/>
        <w:rPr>
          <w:sz w:val="20"/>
        </w:rPr>
      </w:pPr>
    </w:p>
    <w:p w:rsidR="00D35636" w:rsidRDefault="00D35636" w:rsidP="0087364D">
      <w:pPr>
        <w:jc w:val="both"/>
        <w:rPr>
          <w:sz w:val="20"/>
        </w:rPr>
      </w:pPr>
    </w:p>
    <w:p w:rsidR="00D35636" w:rsidRDefault="00D35636" w:rsidP="0087364D">
      <w:pPr>
        <w:jc w:val="both"/>
        <w:rPr>
          <w:sz w:val="20"/>
        </w:rPr>
      </w:pPr>
    </w:p>
    <w:p w:rsidR="00D35636" w:rsidRDefault="00D35636" w:rsidP="0087364D">
      <w:pPr>
        <w:jc w:val="both"/>
        <w:rPr>
          <w:sz w:val="20"/>
        </w:rPr>
      </w:pPr>
    </w:p>
    <w:p w:rsidR="00D35636" w:rsidRDefault="00D35636" w:rsidP="0087364D">
      <w:pPr>
        <w:jc w:val="both"/>
        <w:rPr>
          <w:sz w:val="20"/>
        </w:rPr>
      </w:pPr>
    </w:p>
    <w:p w:rsidR="00D35636" w:rsidRDefault="00D35636" w:rsidP="00D35636">
      <w:pPr>
        <w:jc w:val="center"/>
        <w:rPr>
          <w:b/>
        </w:rPr>
      </w:pPr>
    </w:p>
    <w:p w:rsidR="00D35636" w:rsidRDefault="00D35636" w:rsidP="00D35636">
      <w:pPr>
        <w:jc w:val="center"/>
        <w:rPr>
          <w:b/>
        </w:rPr>
      </w:pPr>
      <w:r>
        <w:rPr>
          <w:b/>
        </w:rPr>
        <w:t>IZJAVA</w:t>
      </w:r>
    </w:p>
    <w:p w:rsidR="00D35636" w:rsidRDefault="00D35636" w:rsidP="00D35636">
      <w:pPr>
        <w:jc w:val="center"/>
      </w:pPr>
    </w:p>
    <w:p w:rsidR="00D35636" w:rsidRDefault="00D35636" w:rsidP="00D35636">
      <w:proofErr w:type="spellStart"/>
      <w:r>
        <w:t>Kojom</w:t>
      </w:r>
      <w:proofErr w:type="spellEnd"/>
      <w:r>
        <w:t xml:space="preserve"> ja__________________________ </w:t>
      </w:r>
      <w:proofErr w:type="spellStart"/>
      <w:r>
        <w:t>roditelj</w:t>
      </w:r>
      <w:proofErr w:type="spellEnd"/>
      <w:r>
        <w:t xml:space="preserve"> </w:t>
      </w:r>
      <w:proofErr w:type="spellStart"/>
      <w:r>
        <w:t>malodobnog</w:t>
      </w:r>
      <w:proofErr w:type="spellEnd"/>
      <w:r>
        <w:t xml:space="preserve">/e___________________, </w:t>
      </w:r>
      <w:proofErr w:type="spellStart"/>
      <w:r>
        <w:t>rođenog</w:t>
      </w:r>
      <w:proofErr w:type="spellEnd"/>
      <w:r>
        <w:t xml:space="preserve">/e dana ____________ </w:t>
      </w:r>
      <w:proofErr w:type="spellStart"/>
      <w:r>
        <w:t>godine</w:t>
      </w:r>
      <w:proofErr w:type="spellEnd"/>
      <w:r>
        <w:t xml:space="preserve"> u ________________________, </w:t>
      </w:r>
      <w:proofErr w:type="spellStart"/>
      <w:r>
        <w:t>nastanjen</w:t>
      </w:r>
      <w:proofErr w:type="spellEnd"/>
      <w:r>
        <w:t xml:space="preserve">/a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____________________</w:t>
      </w:r>
      <w:proofErr w:type="gramStart"/>
      <w:r>
        <w:t>_  _</w:t>
      </w:r>
      <w:proofErr w:type="gramEnd"/>
      <w:r>
        <w:t>_____________u ___________________</w:t>
      </w:r>
      <w:r>
        <w:br/>
      </w:r>
      <w:r>
        <w:br/>
      </w:r>
      <w:proofErr w:type="spellStart"/>
      <w:r>
        <w:t>Izjavljujem</w:t>
      </w:r>
      <w:proofErr w:type="spellEnd"/>
      <w:r>
        <w:t xml:space="preserve"> da je </w:t>
      </w:r>
      <w:proofErr w:type="spellStart"/>
      <w:r>
        <w:t>malodobni</w:t>
      </w:r>
      <w:proofErr w:type="spellEnd"/>
      <w:r>
        <w:t xml:space="preserve">/a __________________________u 2025. </w:t>
      </w:r>
      <w:proofErr w:type="spellStart"/>
      <w:proofErr w:type="gramStart"/>
      <w:r>
        <w:t>godini</w:t>
      </w:r>
      <w:proofErr w:type="spellEnd"/>
      <w:proofErr w:type="gramEnd"/>
      <w:r>
        <w:t xml:space="preserve"> </w:t>
      </w:r>
      <w:proofErr w:type="spellStart"/>
      <w:r>
        <w:t>ostvario</w:t>
      </w:r>
      <w:proofErr w:type="spellEnd"/>
      <w:r>
        <w:t>/la</w:t>
      </w:r>
      <w:r>
        <w:br/>
      </w:r>
      <w:proofErr w:type="spellStart"/>
      <w:r>
        <w:t>sportski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potvrđen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prilogu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>.</w:t>
      </w:r>
      <w:r>
        <w:br/>
      </w:r>
      <w:r>
        <w:br/>
      </w:r>
      <w:proofErr w:type="spellStart"/>
      <w:r w:rsidR="008935B4">
        <w:t>Saglasan</w:t>
      </w:r>
      <w:proofErr w:type="spellEnd"/>
      <w:r w:rsidR="008935B4">
        <w:t xml:space="preserve"> </w:t>
      </w:r>
      <w:proofErr w:type="spellStart"/>
      <w:r w:rsidR="008935B4">
        <w:t>sam</w:t>
      </w:r>
      <w:proofErr w:type="spellEnd"/>
      <w:r w:rsidR="008935B4">
        <w:t xml:space="preserve"> da </w:t>
      </w:r>
      <w:r w:rsidR="008935B4">
        <w:t xml:space="preserve">Ministarstvo za kulturu, sport i mlade Tuzlanskog kantona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sadržanih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i </w:t>
      </w:r>
      <w:proofErr w:type="spellStart"/>
      <w:r>
        <w:t>pratećoj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gramStart"/>
      <w:r>
        <w:t>sa</w:t>
      </w:r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Bosne i Hercegovine, i to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dodjele</w:t>
      </w:r>
      <w:proofErr w:type="spellEnd"/>
      <w:r>
        <w:t xml:space="preserve"> </w:t>
      </w:r>
      <w:proofErr w:type="spellStart"/>
      <w:r w:rsidR="008935B4">
        <w:t>studentskih</w:t>
      </w:r>
      <w:proofErr w:type="spellEnd"/>
      <w:r w:rsidR="008935B4">
        <w:t xml:space="preserve">/ </w:t>
      </w:r>
      <w:proofErr w:type="spellStart"/>
      <w:r w:rsidR="008935B4">
        <w:t>školskih</w:t>
      </w:r>
      <w:bookmarkStart w:id="0" w:name="_GoBack"/>
      <w:bookmarkEnd w:id="0"/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stipendija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za to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zakonska</w:t>
      </w:r>
      <w:proofErr w:type="spellEnd"/>
      <w:r>
        <w:t xml:space="preserve"> </w:t>
      </w:r>
      <w:proofErr w:type="spellStart"/>
      <w:r>
        <w:t>potreba</w:t>
      </w:r>
      <w:proofErr w:type="spellEnd"/>
      <w:r>
        <w:t>.</w:t>
      </w:r>
      <w:r>
        <w:br/>
      </w:r>
      <w:r>
        <w:br/>
        <w:t xml:space="preserve">U ____________, </w:t>
      </w:r>
      <w:proofErr w:type="gramStart"/>
      <w:r>
        <w:t>dana</w:t>
      </w:r>
      <w:proofErr w:type="gramEnd"/>
      <w:r>
        <w:t xml:space="preserve"> ____________ </w:t>
      </w:r>
      <w:proofErr w:type="spellStart"/>
      <w:r>
        <w:t>godine</w:t>
      </w:r>
      <w:proofErr w:type="spellEnd"/>
      <w:r>
        <w:br/>
      </w:r>
    </w:p>
    <w:p w:rsidR="00D35636" w:rsidRDefault="00D35636" w:rsidP="00D35636"/>
    <w:p w:rsidR="00D35636" w:rsidRDefault="00D35636" w:rsidP="00D35636">
      <w:pPr>
        <w:rPr>
          <w:i/>
        </w:rPr>
      </w:pPr>
      <w:r>
        <w:br/>
        <w:t xml:space="preserve">                                                        </w:t>
      </w:r>
      <w:r>
        <w:tab/>
      </w:r>
      <w:r>
        <w:tab/>
      </w:r>
      <w:r>
        <w:tab/>
        <w:t>__________________________</w:t>
      </w:r>
      <w:r>
        <w:br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davaoca</w:t>
      </w:r>
      <w:proofErr w:type="spellEnd"/>
      <w:r>
        <w:t xml:space="preserve"> </w:t>
      </w:r>
      <w:proofErr w:type="spellStart"/>
      <w:r>
        <w:t>izjave</w:t>
      </w:r>
      <w:proofErr w:type="spellEnd"/>
      <w:r>
        <w:t>)</w:t>
      </w:r>
      <w:r>
        <w:br/>
      </w:r>
      <w:r>
        <w:br/>
      </w:r>
    </w:p>
    <w:p w:rsidR="0087364D" w:rsidRPr="003226E5" w:rsidRDefault="0087364D" w:rsidP="003226E5">
      <w:pPr>
        <w:rPr>
          <w:i/>
        </w:rPr>
      </w:pPr>
    </w:p>
    <w:sectPr w:rsidR="0087364D" w:rsidRPr="003226E5" w:rsidSect="00D35636">
      <w:headerReference w:type="default" r:id="rId8"/>
      <w:headerReference w:type="first" r:id="rId9"/>
      <w:pgSz w:w="12240" w:h="15840"/>
      <w:pgMar w:top="1440" w:right="1800" w:bottom="1440" w:left="1800" w:header="720" w:footer="720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E4A" w:rsidRDefault="00C37E4A">
      <w:pPr>
        <w:spacing w:after="0" w:line="240" w:lineRule="auto"/>
      </w:pPr>
      <w:r>
        <w:separator/>
      </w:r>
    </w:p>
  </w:endnote>
  <w:endnote w:type="continuationSeparator" w:id="0">
    <w:p w:rsidR="00C37E4A" w:rsidRDefault="00C3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E4A" w:rsidRDefault="00C37E4A">
      <w:pPr>
        <w:spacing w:after="0" w:line="240" w:lineRule="auto"/>
      </w:pPr>
      <w:r>
        <w:separator/>
      </w:r>
    </w:p>
  </w:footnote>
  <w:footnote w:type="continuationSeparator" w:id="0">
    <w:p w:rsidR="00C37E4A" w:rsidRDefault="00C3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2A" w:rsidRDefault="009D61F9">
    <w:pPr>
      <w:pStyle w:val="Zaglavlje"/>
      <w:jc w:val="right"/>
    </w:pPr>
    <w:proofErr w:type="spellStart"/>
    <w:r>
      <w:t>Obrazac</w:t>
    </w:r>
    <w:proofErr w:type="spellEnd"/>
    <w:r>
      <w:t xml:space="preserve"> </w:t>
    </w:r>
    <w:proofErr w:type="spellStart"/>
    <w:r>
      <w:t>izjave</w:t>
    </w:r>
    <w:proofErr w:type="spellEnd"/>
    <w:r>
      <w:t xml:space="preserve"> br. IV</w:t>
    </w:r>
    <w:r w:rsidR="00D35636">
      <w:t xml:space="preserve"> </w:t>
    </w:r>
    <w:proofErr w:type="spellStart"/>
    <w:r w:rsidR="00D35636">
      <w:t>maloljetni</w:t>
    </w:r>
    <w:proofErr w:type="spellEnd"/>
    <w:r w:rsidR="00D35636">
      <w:t xml:space="preserve"> </w:t>
    </w:r>
    <w:proofErr w:type="spellStart"/>
    <w:r w:rsidR="00D35636">
      <w:t>sportisti</w:t>
    </w:r>
    <w:proofErr w:type="spellEnd"/>
    <w:r w:rsidR="00D35636">
      <w:t xml:space="preserve"> Male </w:t>
    </w:r>
    <w:proofErr w:type="spellStart"/>
    <w:r w:rsidR="00D35636">
      <w:t>olimpijske</w:t>
    </w:r>
    <w:proofErr w:type="spellEnd"/>
    <w:r w:rsidR="00D35636">
      <w:t xml:space="preserve"> </w:t>
    </w:r>
    <w:proofErr w:type="spellStart"/>
    <w:r w:rsidR="00D35636">
      <w:t>igre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36" w:rsidRDefault="00D35636" w:rsidP="00D35636">
    <w:pPr>
      <w:pStyle w:val="Zaglavlje"/>
      <w:jc w:val="right"/>
    </w:pPr>
    <w:r>
      <w:tab/>
    </w:r>
    <w:proofErr w:type="spellStart"/>
    <w:r>
      <w:t>Obrazac</w:t>
    </w:r>
    <w:proofErr w:type="spellEnd"/>
    <w:r>
      <w:t xml:space="preserve"> </w:t>
    </w:r>
    <w:proofErr w:type="spellStart"/>
    <w:r>
      <w:t>izjave</w:t>
    </w:r>
    <w:proofErr w:type="spellEnd"/>
    <w:r>
      <w:t xml:space="preserve"> br. IV </w:t>
    </w:r>
    <w:proofErr w:type="spellStart"/>
    <w:r>
      <w:t>punoljetni</w:t>
    </w:r>
    <w:proofErr w:type="spellEnd"/>
    <w:r>
      <w:t xml:space="preserve"> </w:t>
    </w:r>
    <w:proofErr w:type="spellStart"/>
    <w:r>
      <w:t>sportisti</w:t>
    </w:r>
    <w:proofErr w:type="spellEnd"/>
    <w:r>
      <w:t xml:space="preserve">/ </w:t>
    </w:r>
    <w:proofErr w:type="spellStart"/>
    <w:r>
      <w:t>treneri</w:t>
    </w:r>
    <w:proofErr w:type="spellEnd"/>
    <w:r>
      <w:t xml:space="preserve"> Male </w:t>
    </w:r>
    <w:proofErr w:type="spellStart"/>
    <w:r>
      <w:t>olimpijske</w:t>
    </w:r>
    <w:proofErr w:type="spellEnd"/>
    <w:r>
      <w:t xml:space="preserve"> </w:t>
    </w:r>
    <w:proofErr w:type="spellStart"/>
    <w:r>
      <w:t>igre</w:t>
    </w:r>
    <w:proofErr w:type="spellEnd"/>
  </w:p>
  <w:p w:rsidR="00D35636" w:rsidRDefault="00D35636" w:rsidP="00D35636">
    <w:pPr>
      <w:pStyle w:val="Zaglavlje"/>
      <w:jc w:val="center"/>
    </w:pPr>
  </w:p>
  <w:p w:rsidR="009D61F9" w:rsidRDefault="009D61F9" w:rsidP="00D35636">
    <w:pPr>
      <w:pStyle w:val="Zaglavlje"/>
      <w:tabs>
        <w:tab w:val="clear" w:pos="4680"/>
        <w:tab w:val="clear" w:pos="9360"/>
        <w:tab w:val="left" w:pos="6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1821"/>
    <w:rsid w:val="0015074B"/>
    <w:rsid w:val="001F7C75"/>
    <w:rsid w:val="0029639D"/>
    <w:rsid w:val="003226E5"/>
    <w:rsid w:val="00326F90"/>
    <w:rsid w:val="003B708E"/>
    <w:rsid w:val="0087364D"/>
    <w:rsid w:val="008935B4"/>
    <w:rsid w:val="009232C2"/>
    <w:rsid w:val="0094185C"/>
    <w:rsid w:val="009D61F9"/>
    <w:rsid w:val="00AA1D8D"/>
    <w:rsid w:val="00AC34D0"/>
    <w:rsid w:val="00B03F2A"/>
    <w:rsid w:val="00B47730"/>
    <w:rsid w:val="00C37E4A"/>
    <w:rsid w:val="00CB0664"/>
    <w:rsid w:val="00D35636"/>
    <w:rsid w:val="00DF4F4B"/>
    <w:rsid w:val="00EB2C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21FB259-F449-404B-8A78-CAE4563C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9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C92DF4-A66D-4685-8AA7-F697189C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MKSM-AR</cp:lastModifiedBy>
  <cp:revision>8</cp:revision>
  <cp:lastPrinted>2026-04-08T07:26:00Z</cp:lastPrinted>
  <dcterms:created xsi:type="dcterms:W3CDTF">2026-03-30T10:09:00Z</dcterms:created>
  <dcterms:modified xsi:type="dcterms:W3CDTF">2026-04-08T07:28:00Z</dcterms:modified>
  <cp:category/>
</cp:coreProperties>
</file>